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F4FF" w14:textId="77777777" w:rsidR="00445248" w:rsidRPr="00445248" w:rsidRDefault="00445248" w:rsidP="00445248"/>
    <w:p w14:paraId="2EA156C1" w14:textId="38405A65" w:rsidR="00BC3A37" w:rsidRPr="006A1A21" w:rsidRDefault="004D0F5F" w:rsidP="006A1A21">
      <w:pPr>
        <w:pStyle w:val="Title"/>
        <w:jc w:val="center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Terms of Reference (ToR)</w:t>
      </w:r>
      <w:r w:rsidR="007953F7">
        <w:rPr>
          <w:rFonts w:ascii="Arial" w:hAnsi="Arial" w:cs="Arial"/>
          <w:sz w:val="22"/>
          <w:szCs w:val="22"/>
        </w:rPr>
        <w:t xml:space="preserve"> for</w:t>
      </w:r>
    </w:p>
    <w:p w14:paraId="7E89F603" w14:textId="54A238CD" w:rsidR="00BC3A37" w:rsidRDefault="00DD2241" w:rsidP="008C356A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Consultant – Moodle Administrator</w:t>
      </w:r>
      <w:r w:rsidR="004D0F5F" w:rsidRPr="006A1A21">
        <w:rPr>
          <w:rFonts w:ascii="Arial" w:hAnsi="Arial" w:cs="Arial"/>
          <w:sz w:val="22"/>
          <w:szCs w:val="22"/>
        </w:rPr>
        <w:t xml:space="preserve"> for Online Assessment </w:t>
      </w:r>
      <w:r w:rsidR="009A7DCA">
        <w:rPr>
          <w:rFonts w:ascii="Arial" w:hAnsi="Arial" w:cs="Arial"/>
          <w:sz w:val="22"/>
          <w:szCs w:val="22"/>
        </w:rPr>
        <w:t xml:space="preserve"> of </w:t>
      </w:r>
      <w:r w:rsidR="004D0F5F" w:rsidRPr="006A1A21">
        <w:rPr>
          <w:rFonts w:ascii="Arial" w:hAnsi="Arial" w:cs="Arial"/>
          <w:sz w:val="22"/>
          <w:szCs w:val="22"/>
        </w:rPr>
        <w:t>Digital Competence of Primary School Students in Serbia</w:t>
      </w:r>
      <w:r w:rsidR="006A1A21">
        <w:rPr>
          <w:rFonts w:ascii="Arial" w:hAnsi="Arial" w:cs="Arial"/>
          <w:sz w:val="22"/>
          <w:szCs w:val="22"/>
        </w:rPr>
        <w:t xml:space="preserve"> aged 10</w:t>
      </w:r>
    </w:p>
    <w:p w14:paraId="65F380AC" w14:textId="77777777" w:rsidR="00683102" w:rsidRDefault="00683102" w:rsidP="00683102">
      <w:pPr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440E72B3" w14:textId="45BC5AC8" w:rsidR="00683102" w:rsidRPr="00683102" w:rsidRDefault="00683102" w:rsidP="00683102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</w:rPr>
      </w:pPr>
      <w:r w:rsidRPr="00683102">
        <w:rPr>
          <w:rFonts w:ascii="Arial" w:eastAsiaTheme="majorEastAsia" w:hAnsi="Arial" w:cs="Arial"/>
          <w:b/>
          <w:bCs/>
          <w:color w:val="365F91" w:themeColor="accent1" w:themeShade="BF"/>
        </w:rPr>
        <w:t>as part of the 21st Century Schools programme – phase II implemented by the British Council in partnership with the Ministry of Education in Serbia</w:t>
      </w:r>
    </w:p>
    <w:p w14:paraId="0228A355" w14:textId="77777777" w:rsidR="004D0F5F" w:rsidRPr="00683102" w:rsidRDefault="004D0F5F" w:rsidP="004D0F5F">
      <w:pPr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0714F84F" w14:textId="77777777" w:rsidR="004D0F5F" w:rsidRPr="004D0F5F" w:rsidRDefault="004D0F5F" w:rsidP="004D0F5F"/>
    <w:p w14:paraId="0DAFDCDF" w14:textId="77777777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1. Background</w:t>
      </w:r>
    </w:p>
    <w:p w14:paraId="2EB917FA" w14:textId="14EAD0F3" w:rsidR="00BC3A37" w:rsidRPr="006A1A21" w:rsidRDefault="004D0F5F" w:rsidP="007953F7">
      <w:pPr>
        <w:jc w:val="both"/>
        <w:rPr>
          <w:rFonts w:ascii="Arial" w:hAnsi="Arial" w:cs="Arial"/>
        </w:rPr>
      </w:pPr>
      <w:r w:rsidRPr="006A1A21">
        <w:rPr>
          <w:rFonts w:ascii="Arial" w:hAnsi="Arial" w:cs="Arial"/>
        </w:rPr>
        <w:t>The Institute for the Evaluation of the Quality of Education (ZVKOV), through its Education Technology</w:t>
      </w:r>
      <w:r w:rsidR="00E36BBC">
        <w:rPr>
          <w:rFonts w:ascii="Arial" w:hAnsi="Arial" w:cs="Arial"/>
          <w:lang w:val="sr-Cyrl-RS"/>
        </w:rPr>
        <w:t xml:space="preserve"> </w:t>
      </w:r>
      <w:r w:rsidR="00E36BBC">
        <w:rPr>
          <w:rFonts w:ascii="Arial" w:hAnsi="Arial" w:cs="Arial"/>
        </w:rPr>
        <w:t>Centre</w:t>
      </w:r>
      <w:r w:rsidRPr="006A1A21">
        <w:rPr>
          <w:rFonts w:ascii="Arial" w:hAnsi="Arial" w:cs="Arial"/>
        </w:rPr>
        <w:t>, is implementing activities to enhance the national quality assurance system in digital education. These efforts are aligned with national education strategies aiming to build 21st-century skills among learners in the Republic of Serbia</w:t>
      </w:r>
      <w:r w:rsidR="004C4BFE">
        <w:rPr>
          <w:rFonts w:ascii="Arial" w:hAnsi="Arial" w:cs="Arial"/>
        </w:rPr>
        <w:t xml:space="preserve"> and supported by the British Council</w:t>
      </w:r>
      <w:r w:rsidRPr="006A1A21">
        <w:rPr>
          <w:rFonts w:ascii="Arial" w:hAnsi="Arial" w:cs="Arial"/>
        </w:rPr>
        <w:t>.</w:t>
      </w:r>
    </w:p>
    <w:p w14:paraId="0B393A6C" w14:textId="6F6FE048" w:rsidR="006A1A21" w:rsidRDefault="004D0F5F" w:rsidP="007953F7">
      <w:pPr>
        <w:jc w:val="both"/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Since </w:t>
      </w:r>
      <w:r w:rsidR="007953F7" w:rsidRPr="006A1A21">
        <w:rPr>
          <w:rFonts w:ascii="Arial" w:hAnsi="Arial" w:cs="Arial"/>
        </w:rPr>
        <w:t>2020</w:t>
      </w:r>
      <w:r w:rsidRPr="006A1A21">
        <w:rPr>
          <w:rFonts w:ascii="Arial" w:hAnsi="Arial" w:cs="Arial"/>
        </w:rPr>
        <w:t xml:space="preserve">/21 academic year, the subject Digital World has been introduced as a compulsory subject for </w:t>
      </w:r>
      <w:r w:rsidR="002C17D2">
        <w:rPr>
          <w:rFonts w:ascii="Arial" w:hAnsi="Arial" w:cs="Arial"/>
        </w:rPr>
        <w:t>lower grade</w:t>
      </w:r>
      <w:r w:rsidRPr="006A1A21">
        <w:rPr>
          <w:rFonts w:ascii="Arial" w:hAnsi="Arial" w:cs="Arial"/>
        </w:rPr>
        <w:t xml:space="preserve"> primary school students. To monitor learning outcomes in this area, ZVKOV conducted two large-scale online assessments:</w:t>
      </w:r>
      <w:r w:rsidRPr="006A1A21">
        <w:rPr>
          <w:rFonts w:ascii="Arial" w:hAnsi="Arial" w:cs="Arial"/>
        </w:rPr>
        <w:br/>
      </w:r>
    </w:p>
    <w:p w14:paraId="531E3BCF" w14:textId="77777777" w:rsidR="006A1A21" w:rsidRDefault="004D0F5F" w:rsidP="006A1A2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A1A21">
        <w:rPr>
          <w:rFonts w:ascii="Arial" w:hAnsi="Arial" w:cs="Arial"/>
        </w:rPr>
        <w:t>Baseline Study (Autumn 2022/23): Assessed digital competences of Grade 4 students with no formal instruction in the Digital World subject.</w:t>
      </w:r>
    </w:p>
    <w:p w14:paraId="0DD997CF" w14:textId="3EF0ADAA" w:rsidR="00BC3A37" w:rsidRPr="006A1A21" w:rsidRDefault="004D0F5F" w:rsidP="006A1A2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Main Study (Autumn 2023/24): Assessed digital competences of students who received formal instruction in Digital World from Grade 1 </w:t>
      </w:r>
      <w:r w:rsidR="003766FC">
        <w:rPr>
          <w:rFonts w:ascii="Arial" w:hAnsi="Arial" w:cs="Arial"/>
        </w:rPr>
        <w:t>to Grade 4.</w:t>
      </w:r>
    </w:p>
    <w:p w14:paraId="6FA18656" w14:textId="77777777" w:rsidR="00BC3A37" w:rsidRPr="006A1A21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>Both assessments used the same online tool, aligned with the national curriculum and learning outcomes for digital education.</w:t>
      </w:r>
    </w:p>
    <w:p w14:paraId="27D5982B" w14:textId="77777777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2. Objective of the Assignment</w:t>
      </w:r>
    </w:p>
    <w:p w14:paraId="483B81E3" w14:textId="52169674" w:rsidR="00BC3A37" w:rsidRPr="006A1A21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The objective is to ensure that digital competence assessment for 10-year-old students </w:t>
      </w:r>
      <w:r w:rsidR="00D1091C">
        <w:rPr>
          <w:rFonts w:ascii="Arial" w:hAnsi="Arial" w:cs="Arial"/>
        </w:rPr>
        <w:t>in 100 selected schools (</w:t>
      </w:r>
      <w:r w:rsidR="00D1091C">
        <w:rPr>
          <w:rFonts w:ascii="Arial" w:hAnsi="Arial" w:cs="Arial"/>
        </w:rPr>
        <w:t xml:space="preserve">school year 2025/26 </w:t>
      </w:r>
      <w:r w:rsidR="00D1091C">
        <w:rPr>
          <w:rFonts w:ascii="Arial" w:hAnsi="Arial" w:cs="Arial"/>
        </w:rPr>
        <w:t xml:space="preserve">) </w:t>
      </w:r>
      <w:r w:rsidR="00E36BBC">
        <w:rPr>
          <w:rFonts w:ascii="Arial" w:hAnsi="Arial" w:cs="Arial"/>
        </w:rPr>
        <w:t>is</w:t>
      </w:r>
      <w:r w:rsidRPr="006A1A21">
        <w:rPr>
          <w:rFonts w:ascii="Arial" w:hAnsi="Arial" w:cs="Arial"/>
        </w:rPr>
        <w:t xml:space="preserve"> </w:t>
      </w:r>
      <w:r w:rsidR="002F633D">
        <w:rPr>
          <w:rFonts w:ascii="Arial" w:hAnsi="Arial" w:cs="Arial"/>
        </w:rPr>
        <w:t>fully delivered on Moodle platform to the</w:t>
      </w:r>
      <w:r w:rsidR="00DB737B">
        <w:rPr>
          <w:rFonts w:ascii="Arial" w:hAnsi="Arial" w:cs="Arial"/>
        </w:rPr>
        <w:t xml:space="preserve"> highest standards</w:t>
      </w:r>
      <w:r w:rsidRPr="006A1A21">
        <w:rPr>
          <w:rFonts w:ascii="Arial" w:hAnsi="Arial" w:cs="Arial"/>
        </w:rPr>
        <w:t>.</w:t>
      </w:r>
    </w:p>
    <w:p w14:paraId="53E032D1" w14:textId="77777777" w:rsidR="00BC3A37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3. Scope of Work</w:t>
      </w:r>
    </w:p>
    <w:p w14:paraId="106F6377" w14:textId="45311140" w:rsidR="00D91016" w:rsidRPr="00D91016" w:rsidRDefault="00A103AF" w:rsidP="00D9101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The </w:t>
      </w:r>
      <w:r w:rsidR="00D91016" w:rsidRPr="00D91016">
        <w:rPr>
          <w:rFonts w:ascii="Arial" w:eastAsia="Times New Roman" w:hAnsi="Arial" w:cs="Arial"/>
          <w:lang w:val="en-GB" w:eastAsia="en-GB"/>
        </w:rPr>
        <w:t xml:space="preserve">consultant will </w:t>
      </w:r>
      <w:r>
        <w:rPr>
          <w:rFonts w:ascii="Arial" w:eastAsia="Times New Roman" w:hAnsi="Arial" w:cs="Arial"/>
          <w:lang w:val="en-GB" w:eastAsia="en-GB"/>
        </w:rPr>
        <w:t>be responsible for the following</w:t>
      </w:r>
      <w:r w:rsidR="00D91016" w:rsidRPr="00D91016">
        <w:rPr>
          <w:rFonts w:ascii="Arial" w:eastAsia="Times New Roman" w:hAnsi="Arial" w:cs="Arial"/>
          <w:lang w:val="en-GB" w:eastAsia="en-GB"/>
        </w:rPr>
        <w:t>:</w:t>
      </w:r>
    </w:p>
    <w:p w14:paraId="0370D9A2" w14:textId="77777777" w:rsidR="00DA0244" w:rsidRDefault="0069237B" w:rsidP="00DA0244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lastRenderedPageBreak/>
        <w:t>C</w:t>
      </w:r>
      <w:r w:rsidR="00D02984" w:rsidRPr="00D02984">
        <w:rPr>
          <w:rFonts w:ascii="Arial" w:eastAsia="Times New Roman" w:hAnsi="Arial" w:cs="Arial"/>
          <w:lang w:val="en-GB" w:eastAsia="en-GB"/>
        </w:rPr>
        <w:t>reat</w:t>
      </w:r>
      <w:r>
        <w:rPr>
          <w:rFonts w:ascii="Arial" w:eastAsia="Times New Roman" w:hAnsi="Arial" w:cs="Arial"/>
          <w:lang w:val="en-GB" w:eastAsia="en-GB"/>
        </w:rPr>
        <w:t xml:space="preserve">ing </w:t>
      </w:r>
      <w:r w:rsidR="00D02984" w:rsidRPr="00D02984">
        <w:rPr>
          <w:rFonts w:ascii="Arial" w:eastAsia="Times New Roman" w:hAnsi="Arial" w:cs="Arial"/>
          <w:lang w:val="en-GB" w:eastAsia="en-GB"/>
        </w:rPr>
        <w:t xml:space="preserve">up to 2,500 anonymized usernames and email addresses for students participating in the online </w:t>
      </w:r>
      <w:r w:rsidR="002A1E9F">
        <w:rPr>
          <w:rFonts w:ascii="Arial" w:eastAsia="Times New Roman" w:hAnsi="Arial" w:cs="Arial"/>
          <w:lang w:val="en-GB" w:eastAsia="en-GB"/>
        </w:rPr>
        <w:t>assessment</w:t>
      </w:r>
      <w:r w:rsidR="00D02984" w:rsidRPr="00D02984">
        <w:rPr>
          <w:rFonts w:ascii="Arial" w:eastAsia="Times New Roman" w:hAnsi="Arial" w:cs="Arial"/>
          <w:lang w:val="en-GB" w:eastAsia="en-GB"/>
        </w:rPr>
        <w:t>, enro</w:t>
      </w:r>
      <w:r>
        <w:rPr>
          <w:rFonts w:ascii="Arial" w:eastAsia="Times New Roman" w:hAnsi="Arial" w:cs="Arial"/>
          <w:lang w:val="en-GB" w:eastAsia="en-GB"/>
        </w:rPr>
        <w:t>lment of</w:t>
      </w:r>
      <w:r w:rsidR="00D02984" w:rsidRPr="00D02984">
        <w:rPr>
          <w:rFonts w:ascii="Arial" w:eastAsia="Times New Roman" w:hAnsi="Arial" w:cs="Arial"/>
          <w:lang w:val="en-GB" w:eastAsia="en-GB"/>
        </w:rPr>
        <w:t xml:space="preserve"> students and school coordinators on the online platform where the </w:t>
      </w:r>
      <w:r>
        <w:rPr>
          <w:rFonts w:ascii="Arial" w:eastAsia="Times New Roman" w:hAnsi="Arial" w:cs="Arial"/>
          <w:lang w:val="en-GB" w:eastAsia="en-GB"/>
        </w:rPr>
        <w:t xml:space="preserve">assessment is </w:t>
      </w:r>
      <w:r w:rsidR="00875858">
        <w:rPr>
          <w:rFonts w:ascii="Arial" w:eastAsia="Times New Roman" w:hAnsi="Arial" w:cs="Arial"/>
          <w:lang w:val="en-GB" w:eastAsia="en-GB"/>
        </w:rPr>
        <w:t>delivered</w:t>
      </w:r>
      <w:r w:rsidR="00875858" w:rsidRPr="00D02984">
        <w:rPr>
          <w:rFonts w:ascii="Arial" w:eastAsia="Times New Roman" w:hAnsi="Arial" w:cs="Arial"/>
          <w:lang w:val="en-GB" w:eastAsia="en-GB"/>
        </w:rPr>
        <w:t>.</w:t>
      </w:r>
    </w:p>
    <w:p w14:paraId="4C4D331E" w14:textId="77777777" w:rsidR="00DA0244" w:rsidRDefault="0069237B" w:rsidP="00DA0244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lang w:val="en-GB" w:eastAsia="en-GB"/>
        </w:rPr>
      </w:pPr>
      <w:r w:rsidRPr="00DA0244">
        <w:rPr>
          <w:rFonts w:ascii="Arial" w:eastAsia="Times New Roman" w:hAnsi="Arial" w:cs="Arial"/>
          <w:lang w:val="en-GB" w:eastAsia="en-GB"/>
        </w:rPr>
        <w:t>Provision of</w:t>
      </w:r>
      <w:r w:rsidR="00D02984" w:rsidRPr="00DA0244">
        <w:rPr>
          <w:rFonts w:ascii="Arial" w:eastAsia="Times New Roman" w:hAnsi="Arial" w:cs="Arial"/>
          <w:lang w:val="en-GB" w:eastAsia="en-GB"/>
        </w:rPr>
        <w:t xml:space="preserve"> professional support to school coordinators during the </w:t>
      </w:r>
      <w:r w:rsidR="003C6BBC" w:rsidRPr="00DA0244">
        <w:rPr>
          <w:rFonts w:ascii="Arial" w:eastAsia="Times New Roman" w:hAnsi="Arial" w:cs="Arial"/>
          <w:lang w:val="en-GB" w:eastAsia="en-GB"/>
        </w:rPr>
        <w:t>assessment</w:t>
      </w:r>
      <w:r w:rsidR="00D02984" w:rsidRPr="00DA0244">
        <w:rPr>
          <w:rFonts w:ascii="Arial" w:eastAsia="Times New Roman" w:hAnsi="Arial" w:cs="Arial"/>
          <w:lang w:val="en-GB" w:eastAsia="en-GB"/>
        </w:rPr>
        <w:t xml:space="preserve"> and </w:t>
      </w:r>
      <w:r w:rsidR="003C6BBC" w:rsidRPr="00DA0244">
        <w:rPr>
          <w:rFonts w:ascii="Arial" w:eastAsia="Times New Roman" w:hAnsi="Arial" w:cs="Arial"/>
          <w:lang w:val="en-GB" w:eastAsia="en-GB"/>
        </w:rPr>
        <w:t xml:space="preserve">moderation </w:t>
      </w:r>
      <w:r w:rsidR="0092596C" w:rsidRPr="00DA0244">
        <w:rPr>
          <w:rFonts w:ascii="Arial" w:eastAsia="Times New Roman" w:hAnsi="Arial" w:cs="Arial"/>
          <w:lang w:val="en-GB" w:eastAsia="en-GB"/>
        </w:rPr>
        <w:t>of</w:t>
      </w:r>
      <w:r w:rsidR="00D02984" w:rsidRPr="00DA0244">
        <w:rPr>
          <w:rFonts w:ascii="Arial" w:eastAsia="Times New Roman" w:hAnsi="Arial" w:cs="Arial"/>
          <w:lang w:val="en-GB" w:eastAsia="en-GB"/>
        </w:rPr>
        <w:t xml:space="preserve"> discussions of school coordinators on </w:t>
      </w:r>
      <w:r w:rsidR="00875858" w:rsidRPr="00DA0244">
        <w:rPr>
          <w:rFonts w:ascii="Arial" w:eastAsia="Times New Roman" w:hAnsi="Arial" w:cs="Arial"/>
          <w:lang w:val="en-GB" w:eastAsia="en-GB"/>
        </w:rPr>
        <w:t>forums.</w:t>
      </w:r>
    </w:p>
    <w:p w14:paraId="6C510ABE" w14:textId="77777777" w:rsidR="00DA0244" w:rsidRDefault="0092596C" w:rsidP="00850ECA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lang w:val="en-GB" w:eastAsia="en-GB"/>
        </w:rPr>
      </w:pPr>
      <w:r w:rsidRPr="00DA0244">
        <w:rPr>
          <w:rFonts w:ascii="Arial" w:eastAsia="Times New Roman" w:hAnsi="Arial" w:cs="Arial"/>
          <w:lang w:val="en-GB" w:eastAsia="en-GB"/>
        </w:rPr>
        <w:t xml:space="preserve">Delivery of </w:t>
      </w:r>
      <w:r w:rsidR="00D02984" w:rsidRPr="00DA0244">
        <w:rPr>
          <w:rFonts w:ascii="Arial" w:eastAsia="Times New Roman" w:hAnsi="Arial" w:cs="Arial"/>
          <w:lang w:val="en-GB" w:eastAsia="en-GB"/>
        </w:rPr>
        <w:t xml:space="preserve"> a report on the </w:t>
      </w:r>
      <w:r w:rsidRPr="00DA0244">
        <w:rPr>
          <w:rFonts w:ascii="Arial" w:eastAsia="Times New Roman" w:hAnsi="Arial" w:cs="Arial"/>
          <w:lang w:val="en-GB" w:eastAsia="en-GB"/>
        </w:rPr>
        <w:t>assessment</w:t>
      </w:r>
      <w:r w:rsidR="00D02984" w:rsidRPr="00DA0244">
        <w:rPr>
          <w:rFonts w:ascii="Arial" w:eastAsia="Times New Roman" w:hAnsi="Arial" w:cs="Arial"/>
          <w:lang w:val="en-GB" w:eastAsia="en-GB"/>
        </w:rPr>
        <w:t xml:space="preserve"> results and other reports as requested by the </w:t>
      </w:r>
      <w:r w:rsidR="00875858" w:rsidRPr="00DA0244">
        <w:rPr>
          <w:rFonts w:ascii="Arial" w:eastAsia="Times New Roman" w:hAnsi="Arial" w:cs="Arial"/>
          <w:lang w:val="en-GB" w:eastAsia="en-GB"/>
        </w:rPr>
        <w:t>contractor</w:t>
      </w:r>
      <w:r w:rsidR="00DA0244">
        <w:rPr>
          <w:rFonts w:ascii="Arial" w:eastAsia="Times New Roman" w:hAnsi="Arial" w:cs="Arial"/>
          <w:lang w:val="en-GB" w:eastAsia="en-GB"/>
        </w:rPr>
        <w:t>.</w:t>
      </w:r>
    </w:p>
    <w:p w14:paraId="064ED965" w14:textId="02E02751" w:rsidR="00850ECA" w:rsidRPr="00DA0244" w:rsidRDefault="00875858" w:rsidP="00850ECA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lang w:val="en-GB" w:eastAsia="en-GB"/>
        </w:rPr>
      </w:pPr>
      <w:r w:rsidRPr="00DA0244">
        <w:rPr>
          <w:rFonts w:ascii="Arial" w:eastAsia="Times New Roman" w:hAnsi="Arial" w:cs="Arial"/>
          <w:lang w:val="en-GB" w:eastAsia="en-GB"/>
        </w:rPr>
        <w:t xml:space="preserve">Cooperation </w:t>
      </w:r>
      <w:r w:rsidR="00D02984" w:rsidRPr="00DA0244">
        <w:rPr>
          <w:rFonts w:ascii="Arial" w:eastAsia="Times New Roman" w:hAnsi="Arial" w:cs="Arial"/>
          <w:lang w:val="en-GB" w:eastAsia="en-GB"/>
        </w:rPr>
        <w:t xml:space="preserve"> with representatives of the ZVKOV</w:t>
      </w:r>
      <w:r w:rsidRPr="00DA0244">
        <w:rPr>
          <w:rFonts w:ascii="Arial" w:eastAsia="Times New Roman" w:hAnsi="Arial" w:cs="Arial"/>
          <w:lang w:val="en-GB" w:eastAsia="en-GB"/>
        </w:rPr>
        <w:t xml:space="preserve"> and British Council</w:t>
      </w:r>
      <w:r w:rsidR="00AA6B18" w:rsidRPr="00DA0244">
        <w:rPr>
          <w:rFonts w:ascii="Arial" w:eastAsia="Times New Roman" w:hAnsi="Arial" w:cs="Arial"/>
          <w:lang w:val="en-GB" w:eastAsia="en-GB"/>
        </w:rPr>
        <w:t>.</w:t>
      </w:r>
    </w:p>
    <w:p w14:paraId="2695DED9" w14:textId="77777777" w:rsidR="00850ECA" w:rsidRDefault="00850ECA" w:rsidP="00850ECA">
      <w:pPr>
        <w:rPr>
          <w:rFonts w:ascii="Arial" w:eastAsia="Times New Roman" w:hAnsi="Arial" w:cs="Arial"/>
          <w:b/>
          <w:bCs/>
          <w:lang w:val="en-GB" w:eastAsia="en-GB"/>
        </w:rPr>
      </w:pPr>
    </w:p>
    <w:p w14:paraId="15BAAFAE" w14:textId="19F6A7F3" w:rsidR="00D91016" w:rsidRPr="00D91016" w:rsidRDefault="00D91016" w:rsidP="00850ECA">
      <w:pPr>
        <w:rPr>
          <w:rFonts w:ascii="Arial" w:eastAsia="Times New Roman" w:hAnsi="Arial" w:cs="Arial"/>
          <w:b/>
          <w:bCs/>
          <w:lang w:val="en-GB" w:eastAsia="en-GB"/>
        </w:rPr>
      </w:pPr>
      <w:r w:rsidRPr="00D91016">
        <w:rPr>
          <w:rFonts w:ascii="Arial" w:eastAsia="Times New Roman" w:hAnsi="Arial" w:cs="Arial"/>
          <w:b/>
          <w:bCs/>
          <w:lang w:val="en-GB" w:eastAsia="en-GB"/>
        </w:rPr>
        <w:t>Deliverables</w:t>
      </w:r>
    </w:p>
    <w:p w14:paraId="35F267ED" w14:textId="5E9303A8" w:rsidR="00D91016" w:rsidRPr="00D91016" w:rsidRDefault="001C05C8" w:rsidP="00D9101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The </w:t>
      </w:r>
      <w:r w:rsidR="00D91016" w:rsidRPr="00D91016">
        <w:rPr>
          <w:rFonts w:ascii="Arial" w:eastAsia="Times New Roman" w:hAnsi="Arial" w:cs="Arial"/>
          <w:lang w:val="en-GB" w:eastAsia="en-GB"/>
        </w:rPr>
        <w:t>consultant will provide the following:</w:t>
      </w:r>
    </w:p>
    <w:p w14:paraId="331C9923" w14:textId="5AB0CB52" w:rsidR="00A278A2" w:rsidRDefault="002A1E9F" w:rsidP="002A1E9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2,500</w:t>
      </w:r>
      <w:r w:rsidRPr="002A1E9F">
        <w:t xml:space="preserve"> </w:t>
      </w:r>
      <w:r w:rsidRPr="002A1E9F">
        <w:rPr>
          <w:rFonts w:ascii="Arial" w:eastAsia="Times New Roman" w:hAnsi="Arial" w:cs="Arial"/>
          <w:lang w:val="en-GB" w:eastAsia="en-GB"/>
        </w:rPr>
        <w:t xml:space="preserve">anonymized usernames and email addresses for students participating in the online </w:t>
      </w:r>
      <w:r>
        <w:rPr>
          <w:rFonts w:ascii="Arial" w:eastAsia="Times New Roman" w:hAnsi="Arial" w:cs="Arial"/>
          <w:lang w:val="en-GB" w:eastAsia="en-GB"/>
        </w:rPr>
        <w:t>assessment created</w:t>
      </w:r>
      <w:r w:rsidR="00E21270">
        <w:rPr>
          <w:rFonts w:ascii="Arial" w:eastAsia="Times New Roman" w:hAnsi="Arial" w:cs="Arial"/>
          <w:lang w:val="en-GB" w:eastAsia="en-GB"/>
        </w:rPr>
        <w:t xml:space="preserve"> and users enrolled</w:t>
      </w:r>
    </w:p>
    <w:p w14:paraId="17E7F4F3" w14:textId="5BB87162" w:rsidR="00E21270" w:rsidRDefault="00E21270" w:rsidP="002A1E9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Report on assessment  results deliv</w:t>
      </w:r>
      <w:r w:rsidR="0002078B">
        <w:rPr>
          <w:rFonts w:ascii="Arial" w:eastAsia="Times New Roman" w:hAnsi="Arial" w:cs="Arial"/>
          <w:lang w:val="en-GB" w:eastAsia="en-GB"/>
        </w:rPr>
        <w:t>ered.</w:t>
      </w:r>
    </w:p>
    <w:p w14:paraId="0B0DE391" w14:textId="77777777" w:rsidR="0002078B" w:rsidRPr="002A1E9F" w:rsidRDefault="0002078B" w:rsidP="0002078B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</w:p>
    <w:p w14:paraId="2BAEEB1C" w14:textId="77777777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5. Timeline</w:t>
      </w:r>
    </w:p>
    <w:p w14:paraId="1FD81B35" w14:textId="77777777" w:rsidR="004D0F5F" w:rsidRDefault="004D0F5F">
      <w:pPr>
        <w:rPr>
          <w:rFonts w:ascii="Arial" w:hAnsi="Arial" w:cs="Arial"/>
        </w:rPr>
      </w:pPr>
    </w:p>
    <w:p w14:paraId="1EEB0E1F" w14:textId="10FB1373" w:rsidR="00444089" w:rsidRDefault="008F247E">
      <w:pPr>
        <w:rPr>
          <w:rFonts w:ascii="Arial" w:hAnsi="Arial" w:cs="Arial"/>
        </w:rPr>
      </w:pPr>
      <w:r w:rsidRPr="008F247E">
        <w:rPr>
          <w:rFonts w:ascii="Arial" w:hAnsi="Arial" w:cs="Arial"/>
        </w:rPr>
        <w:t xml:space="preserve">The estimated duration of the consultancy is from </w:t>
      </w:r>
      <w:r w:rsidR="000809AA">
        <w:rPr>
          <w:rFonts w:ascii="Arial" w:hAnsi="Arial" w:cs="Arial"/>
        </w:rPr>
        <w:t>27</w:t>
      </w:r>
      <w:r w:rsidRPr="008F247E">
        <w:rPr>
          <w:rFonts w:ascii="Arial" w:hAnsi="Arial" w:cs="Arial"/>
        </w:rPr>
        <w:t xml:space="preserve"> October 2025 to 31 March 2026. The consultant is expected to work up to 1</w:t>
      </w:r>
      <w:r w:rsidR="001531C9">
        <w:rPr>
          <w:rFonts w:ascii="Arial" w:hAnsi="Arial" w:cs="Arial"/>
        </w:rPr>
        <w:t>2</w:t>
      </w:r>
      <w:r w:rsidRPr="008F247E">
        <w:rPr>
          <w:rFonts w:ascii="Arial" w:hAnsi="Arial" w:cs="Arial"/>
        </w:rPr>
        <w:t xml:space="preserve"> consultancy days.</w:t>
      </w:r>
    </w:p>
    <w:p w14:paraId="223521ED" w14:textId="722F524C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 xml:space="preserve">6. Required </w:t>
      </w:r>
      <w:r w:rsidR="008C356A">
        <w:rPr>
          <w:rFonts w:ascii="Arial" w:hAnsi="Arial" w:cs="Arial"/>
          <w:sz w:val="22"/>
          <w:szCs w:val="22"/>
        </w:rPr>
        <w:t>q</w:t>
      </w:r>
      <w:r w:rsidRPr="006A1A21">
        <w:rPr>
          <w:rFonts w:ascii="Arial" w:hAnsi="Arial" w:cs="Arial"/>
          <w:sz w:val="22"/>
          <w:szCs w:val="22"/>
        </w:rPr>
        <w:t>ualifications</w:t>
      </w:r>
    </w:p>
    <w:p w14:paraId="29399740" w14:textId="52C3FF1F" w:rsidR="00970913" w:rsidRDefault="00970913">
      <w:pPr>
        <w:rPr>
          <w:rFonts w:ascii="Arial" w:hAnsi="Arial" w:cs="Arial"/>
        </w:rPr>
      </w:pPr>
    </w:p>
    <w:p w14:paraId="181E19F5" w14:textId="77777777" w:rsidR="001347BC" w:rsidRPr="001347BC" w:rsidRDefault="001347BC" w:rsidP="001347B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347BC">
        <w:rPr>
          <w:rFonts w:ascii="Arial" w:hAnsi="Arial" w:cs="Arial"/>
        </w:rPr>
        <w:t xml:space="preserve">Bachelor’s degree or University Degree awarded after a minimum of three years of university studies </w:t>
      </w:r>
    </w:p>
    <w:p w14:paraId="55D67A3C" w14:textId="77777777" w:rsidR="001347BC" w:rsidRPr="001347BC" w:rsidRDefault="001347BC" w:rsidP="001347B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347BC">
        <w:rPr>
          <w:rFonts w:ascii="Arial" w:hAnsi="Arial" w:cs="Arial"/>
        </w:rPr>
        <w:t xml:space="preserve">At least 5 years’ experience in administration of Moodle Learning Management System (LMS). </w:t>
      </w:r>
    </w:p>
    <w:p w14:paraId="201C2C69" w14:textId="77777777" w:rsidR="001347BC" w:rsidRPr="001347BC" w:rsidRDefault="001347BC" w:rsidP="001347B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347BC">
        <w:rPr>
          <w:rFonts w:ascii="Arial" w:hAnsi="Arial" w:cs="Arial"/>
        </w:rPr>
        <w:t xml:space="preserve">Must have demonstrable experience in working within education sector  </w:t>
      </w:r>
    </w:p>
    <w:p w14:paraId="73E07F19" w14:textId="77777777" w:rsidR="001347BC" w:rsidRPr="001347BC" w:rsidRDefault="001347BC" w:rsidP="001347B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347BC">
        <w:rPr>
          <w:rFonts w:ascii="Arial" w:hAnsi="Arial" w:cs="Arial"/>
        </w:rPr>
        <w:t xml:space="preserve">Proven experience working with content experts and course designers for the purpose of ensuring material is of exceptional quality  </w:t>
      </w:r>
    </w:p>
    <w:p w14:paraId="0678E2D0" w14:textId="77777777" w:rsidR="001347BC" w:rsidRPr="001347BC" w:rsidRDefault="001347BC" w:rsidP="001347B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347BC">
        <w:rPr>
          <w:rFonts w:ascii="Arial" w:hAnsi="Arial" w:cs="Arial"/>
        </w:rPr>
        <w:t xml:space="preserve">Familiarity with a range of online/blended learning methodologies, standards and formats that can be set up, managed and maintained using an LMS experience using Moodle in an administration capacity </w:t>
      </w:r>
    </w:p>
    <w:p w14:paraId="66A1FB6F" w14:textId="77777777" w:rsidR="001347BC" w:rsidRPr="001347BC" w:rsidRDefault="001347BC" w:rsidP="001347B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347BC">
        <w:rPr>
          <w:rFonts w:ascii="Arial" w:hAnsi="Arial" w:cs="Arial"/>
        </w:rPr>
        <w:t xml:space="preserve">Experience with file management, version control and troubleshooting </w:t>
      </w:r>
    </w:p>
    <w:p w14:paraId="6F37C22A" w14:textId="77777777" w:rsidR="001347BC" w:rsidRPr="001347BC" w:rsidRDefault="001347BC" w:rsidP="001347B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347BC">
        <w:rPr>
          <w:rFonts w:ascii="Arial" w:hAnsi="Arial" w:cs="Arial"/>
        </w:rPr>
        <w:t xml:space="preserve">Desirable to have experience with HTML </w:t>
      </w:r>
    </w:p>
    <w:p w14:paraId="6B63505F" w14:textId="4920B43A" w:rsidR="00BC3A37" w:rsidRPr="00970913" w:rsidRDefault="001347BC" w:rsidP="001347B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347BC">
        <w:rPr>
          <w:rFonts w:ascii="Arial" w:hAnsi="Arial" w:cs="Arial"/>
        </w:rPr>
        <w:t>Proficiency in English</w:t>
      </w:r>
    </w:p>
    <w:p w14:paraId="453F9912" w14:textId="77777777" w:rsidR="008B112A" w:rsidRDefault="008B112A">
      <w:pPr>
        <w:pStyle w:val="Heading2"/>
        <w:rPr>
          <w:rFonts w:ascii="Arial" w:hAnsi="Arial" w:cs="Arial"/>
          <w:sz w:val="22"/>
          <w:szCs w:val="22"/>
        </w:rPr>
      </w:pPr>
    </w:p>
    <w:p w14:paraId="055B6F26" w14:textId="77777777" w:rsidR="00CB66A1" w:rsidRPr="00CB66A1" w:rsidRDefault="00CB66A1" w:rsidP="00CB66A1"/>
    <w:p w14:paraId="5C0F2D18" w14:textId="7BECC49C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lastRenderedPageBreak/>
        <w:t xml:space="preserve">7. Reporting and </w:t>
      </w:r>
      <w:r w:rsidR="00BF4FD4">
        <w:rPr>
          <w:rFonts w:ascii="Arial" w:hAnsi="Arial" w:cs="Arial"/>
          <w:sz w:val="22"/>
          <w:szCs w:val="22"/>
        </w:rPr>
        <w:t>s</w:t>
      </w:r>
      <w:r w:rsidRPr="006A1A21">
        <w:rPr>
          <w:rFonts w:ascii="Arial" w:hAnsi="Arial" w:cs="Arial"/>
          <w:sz w:val="22"/>
          <w:szCs w:val="22"/>
        </w:rPr>
        <w:t>upervision</w:t>
      </w:r>
    </w:p>
    <w:p w14:paraId="4D41D0CD" w14:textId="1FCC06EB" w:rsidR="00BC3A37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The consultant will </w:t>
      </w:r>
      <w:r w:rsidR="002370D7">
        <w:rPr>
          <w:rFonts w:ascii="Arial" w:hAnsi="Arial" w:cs="Arial"/>
        </w:rPr>
        <w:t xml:space="preserve">provide regular </w:t>
      </w:r>
      <w:r w:rsidRPr="006A1A21">
        <w:rPr>
          <w:rFonts w:ascii="Arial" w:hAnsi="Arial" w:cs="Arial"/>
        </w:rPr>
        <w:t>report</w:t>
      </w:r>
      <w:r w:rsidR="002370D7">
        <w:rPr>
          <w:rFonts w:ascii="Arial" w:hAnsi="Arial" w:cs="Arial"/>
        </w:rPr>
        <w:t>s</w:t>
      </w:r>
      <w:r w:rsidRPr="006A1A21">
        <w:rPr>
          <w:rFonts w:ascii="Arial" w:hAnsi="Arial" w:cs="Arial"/>
        </w:rPr>
        <w:t xml:space="preserve"> to the designated focal point at the British Council</w:t>
      </w:r>
      <w:r w:rsidR="00BF4FD4">
        <w:rPr>
          <w:rFonts w:ascii="Arial" w:hAnsi="Arial" w:cs="Arial"/>
        </w:rPr>
        <w:t xml:space="preserve"> and ZVKOV</w:t>
      </w:r>
      <w:r w:rsidRPr="006A1A21">
        <w:rPr>
          <w:rFonts w:ascii="Arial" w:hAnsi="Arial" w:cs="Arial"/>
        </w:rPr>
        <w:t>. Regular coordination meetings will be held to ensure alignment with project expectations and milestones.</w:t>
      </w:r>
    </w:p>
    <w:p w14:paraId="1220E3C8" w14:textId="77777777" w:rsidR="002C1986" w:rsidRDefault="002C1986">
      <w:pPr>
        <w:rPr>
          <w:rFonts w:ascii="Arial" w:hAnsi="Arial" w:cs="Arial"/>
        </w:rPr>
      </w:pPr>
    </w:p>
    <w:p w14:paraId="6767E53F" w14:textId="256D358E" w:rsidR="002C1986" w:rsidRPr="00D463D9" w:rsidRDefault="002C1986" w:rsidP="002C1986">
      <w:pPr>
        <w:jc w:val="both"/>
        <w:rPr>
          <w:rFonts w:ascii="Arial" w:hAnsi="Arial" w:cs="Arial"/>
          <w:b/>
          <w:bCs/>
          <w:lang w:val="en-GB"/>
        </w:rPr>
      </w:pPr>
      <w:r w:rsidRPr="00D463D9">
        <w:rPr>
          <w:rFonts w:ascii="Arial" w:hAnsi="Arial" w:cs="Arial"/>
          <w:b/>
          <w:bCs/>
          <w:lang w:val="en-GB"/>
        </w:rPr>
        <w:t xml:space="preserve">Closing Date – </w:t>
      </w:r>
      <w:r>
        <w:rPr>
          <w:rFonts w:ascii="Arial" w:hAnsi="Arial" w:cs="Arial"/>
          <w:b/>
          <w:bCs/>
          <w:lang w:val="en-GB"/>
        </w:rPr>
        <w:t>2</w:t>
      </w:r>
      <w:r w:rsidR="00E918DE">
        <w:rPr>
          <w:rFonts w:ascii="Arial" w:hAnsi="Arial" w:cs="Arial"/>
          <w:b/>
          <w:bCs/>
          <w:lang w:val="en-GB"/>
        </w:rPr>
        <w:t>1st</w:t>
      </w:r>
      <w:r w:rsidRPr="00D463D9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October</w:t>
      </w:r>
      <w:r w:rsidRPr="00D463D9">
        <w:rPr>
          <w:rFonts w:ascii="Arial" w:hAnsi="Arial" w:cs="Arial"/>
          <w:b/>
          <w:bCs/>
          <w:lang w:val="en-GB"/>
        </w:rPr>
        <w:t xml:space="preserve"> 202</w:t>
      </w:r>
      <w:r>
        <w:rPr>
          <w:rFonts w:ascii="Arial" w:hAnsi="Arial" w:cs="Arial"/>
          <w:b/>
          <w:bCs/>
          <w:lang w:val="en-GB"/>
        </w:rPr>
        <w:t>5</w:t>
      </w:r>
    </w:p>
    <w:p w14:paraId="17D292CE" w14:textId="77777777" w:rsidR="002C1986" w:rsidRPr="00D463D9" w:rsidRDefault="002C1986" w:rsidP="002C1986">
      <w:pPr>
        <w:jc w:val="both"/>
        <w:rPr>
          <w:rFonts w:ascii="Arial" w:hAnsi="Arial" w:cs="Arial"/>
          <w:b/>
          <w:bCs/>
          <w:lang w:val="en-GB"/>
        </w:rPr>
      </w:pPr>
      <w:r w:rsidRPr="00D463D9">
        <w:rPr>
          <w:rFonts w:ascii="Arial" w:hAnsi="Arial" w:cs="Arial"/>
          <w:b/>
          <w:bCs/>
          <w:lang w:val="en-GB"/>
        </w:rPr>
        <w:t>Equality, Diversity, and Inclusion (EDI) Statement</w:t>
      </w:r>
    </w:p>
    <w:p w14:paraId="0456B86A" w14:textId="77777777" w:rsidR="002C1986" w:rsidRPr="00D463D9" w:rsidRDefault="002C1986" w:rsidP="002C1986">
      <w:pPr>
        <w:jc w:val="both"/>
        <w:rPr>
          <w:rFonts w:ascii="Arial" w:hAnsi="Arial" w:cs="Arial"/>
          <w:lang w:val="en-GB"/>
        </w:rPr>
      </w:pPr>
      <w:r w:rsidRPr="00D463D9">
        <w:rPr>
          <w:rFonts w:ascii="Arial" w:hAnsi="Arial" w:cs="Arial"/>
          <w:lang w:val="en-GB"/>
        </w:rPr>
        <w:t>The British Council is committed to policies and practices of equality, diversity and inclusion across everything we do. We want to address under representation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and encourage applicants from under-represented groups, in particular, but not exclusively, on grounds of ethnicity and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disability</w:t>
      </w:r>
      <w:r>
        <w:rPr>
          <w:rFonts w:ascii="Arial" w:hAnsi="Arial" w:cs="Arial"/>
          <w:lang w:val="en-GB"/>
        </w:rPr>
        <w:t>.</w:t>
      </w:r>
    </w:p>
    <w:p w14:paraId="0DED6A3E" w14:textId="77777777" w:rsidR="002C1986" w:rsidRPr="00D463D9" w:rsidRDefault="002C1986" w:rsidP="002C1986">
      <w:pPr>
        <w:jc w:val="both"/>
        <w:rPr>
          <w:rFonts w:ascii="Arial" w:hAnsi="Arial" w:cs="Arial"/>
          <w:lang w:val="en-GB"/>
        </w:rPr>
      </w:pPr>
      <w:r w:rsidRPr="00D463D9">
        <w:rPr>
          <w:rFonts w:ascii="Arial" w:hAnsi="Arial" w:cs="Arial"/>
          <w:lang w:val="en-GB"/>
        </w:rPr>
        <w:t>The British Council is committed to safeguarding children, young people and adults who we work with.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We believe that all children and adults everywhere in the world deserve to live in safe environments and have the right to be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protected from all forms of abuse, maltreatment and exploitation as set out in article 19, UNCRC (United Nations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Convention on the Rights of the Child) 1989.</w:t>
      </w:r>
    </w:p>
    <w:p w14:paraId="31B427CE" w14:textId="77777777" w:rsidR="002C1986" w:rsidRPr="002C1986" w:rsidRDefault="002C1986">
      <w:pPr>
        <w:rPr>
          <w:rFonts w:ascii="Arial" w:hAnsi="Arial" w:cs="Arial"/>
          <w:lang w:val="en-GB"/>
        </w:rPr>
      </w:pPr>
    </w:p>
    <w:p w14:paraId="3AD3F34A" w14:textId="77777777" w:rsidR="004D0F5F" w:rsidRDefault="004D0F5F" w:rsidP="002370D7">
      <w:pPr>
        <w:pStyle w:val="Title"/>
        <w:rPr>
          <w:rFonts w:ascii="Arial" w:hAnsi="Arial" w:cs="Arial"/>
          <w:sz w:val="22"/>
          <w:szCs w:val="22"/>
        </w:rPr>
      </w:pPr>
    </w:p>
    <w:sectPr w:rsidR="004D0F5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F938" w14:textId="77777777" w:rsidR="00727149" w:rsidRDefault="00727149" w:rsidP="00445248">
      <w:pPr>
        <w:spacing w:after="0" w:line="240" w:lineRule="auto"/>
      </w:pPr>
      <w:r>
        <w:separator/>
      </w:r>
    </w:p>
  </w:endnote>
  <w:endnote w:type="continuationSeparator" w:id="0">
    <w:p w14:paraId="74EF8D97" w14:textId="77777777" w:rsidR="00727149" w:rsidRDefault="00727149" w:rsidP="0044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7175D" w14:textId="77777777" w:rsidR="00727149" w:rsidRDefault="00727149" w:rsidP="00445248">
      <w:pPr>
        <w:spacing w:after="0" w:line="240" w:lineRule="auto"/>
      </w:pPr>
      <w:r>
        <w:separator/>
      </w:r>
    </w:p>
  </w:footnote>
  <w:footnote w:type="continuationSeparator" w:id="0">
    <w:p w14:paraId="7ED18486" w14:textId="77777777" w:rsidR="00727149" w:rsidRDefault="00727149" w:rsidP="0044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119E" w14:textId="54E727A2" w:rsidR="00445248" w:rsidRPr="00445248" w:rsidRDefault="00445248" w:rsidP="00445248">
    <w:pPr>
      <w:pStyle w:val="Header"/>
    </w:pPr>
    <w:r>
      <w:rPr>
        <w:noProof/>
      </w:rPr>
      <w:drawing>
        <wp:inline distT="0" distB="0" distL="0" distR="0" wp14:anchorId="42E84CBD" wp14:editId="64D4D529">
          <wp:extent cx="1612800" cy="453600"/>
          <wp:effectExtent l="0" t="0" r="635" b="381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3C56BF"/>
    <w:multiLevelType w:val="hybridMultilevel"/>
    <w:tmpl w:val="F70A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677A3"/>
    <w:multiLevelType w:val="multilevel"/>
    <w:tmpl w:val="FA3E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491289"/>
    <w:multiLevelType w:val="hybridMultilevel"/>
    <w:tmpl w:val="7F26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C5BED"/>
    <w:multiLevelType w:val="multilevel"/>
    <w:tmpl w:val="9DF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0287D"/>
    <w:multiLevelType w:val="hybridMultilevel"/>
    <w:tmpl w:val="136675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47EF"/>
    <w:multiLevelType w:val="hybridMultilevel"/>
    <w:tmpl w:val="6878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32229"/>
    <w:multiLevelType w:val="hybridMultilevel"/>
    <w:tmpl w:val="82903A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8B65F8"/>
    <w:multiLevelType w:val="hybridMultilevel"/>
    <w:tmpl w:val="74B8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24FC0"/>
    <w:multiLevelType w:val="multilevel"/>
    <w:tmpl w:val="916A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06651"/>
    <w:multiLevelType w:val="multilevel"/>
    <w:tmpl w:val="E94A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3E3D2E"/>
    <w:multiLevelType w:val="hybridMultilevel"/>
    <w:tmpl w:val="C1B2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6278C"/>
    <w:multiLevelType w:val="hybridMultilevel"/>
    <w:tmpl w:val="9526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00B7A"/>
    <w:multiLevelType w:val="multilevel"/>
    <w:tmpl w:val="D254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8048F"/>
    <w:multiLevelType w:val="multilevel"/>
    <w:tmpl w:val="126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A6EE3"/>
    <w:multiLevelType w:val="hybridMultilevel"/>
    <w:tmpl w:val="71E8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F1199"/>
    <w:multiLevelType w:val="multilevel"/>
    <w:tmpl w:val="A602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61176"/>
    <w:multiLevelType w:val="multilevel"/>
    <w:tmpl w:val="38E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B0767A"/>
    <w:multiLevelType w:val="hybridMultilevel"/>
    <w:tmpl w:val="12F8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6615">
    <w:abstractNumId w:val="8"/>
  </w:num>
  <w:num w:numId="2" w16cid:durableId="707415385">
    <w:abstractNumId w:val="6"/>
  </w:num>
  <w:num w:numId="3" w16cid:durableId="899365548">
    <w:abstractNumId w:val="5"/>
  </w:num>
  <w:num w:numId="4" w16cid:durableId="932468991">
    <w:abstractNumId w:val="4"/>
  </w:num>
  <w:num w:numId="5" w16cid:durableId="411976652">
    <w:abstractNumId w:val="7"/>
  </w:num>
  <w:num w:numId="6" w16cid:durableId="1251082492">
    <w:abstractNumId w:val="3"/>
  </w:num>
  <w:num w:numId="7" w16cid:durableId="1714114107">
    <w:abstractNumId w:val="2"/>
  </w:num>
  <w:num w:numId="8" w16cid:durableId="1015961196">
    <w:abstractNumId w:val="1"/>
  </w:num>
  <w:num w:numId="9" w16cid:durableId="821969460">
    <w:abstractNumId w:val="0"/>
  </w:num>
  <w:num w:numId="10" w16cid:durableId="1025180711">
    <w:abstractNumId w:val="24"/>
  </w:num>
  <w:num w:numId="11" w16cid:durableId="1378554446">
    <w:abstractNumId w:val="22"/>
  </w:num>
  <w:num w:numId="12" w16cid:durableId="1578514383">
    <w:abstractNumId w:val="21"/>
  </w:num>
  <w:num w:numId="13" w16cid:durableId="296880624">
    <w:abstractNumId w:val="18"/>
  </w:num>
  <w:num w:numId="14" w16cid:durableId="1007173539">
    <w:abstractNumId w:val="11"/>
  </w:num>
  <w:num w:numId="15" w16cid:durableId="1861240333">
    <w:abstractNumId w:val="14"/>
  </w:num>
  <w:num w:numId="16" w16cid:durableId="1832795545">
    <w:abstractNumId w:val="19"/>
  </w:num>
  <w:num w:numId="17" w16cid:durableId="646402968">
    <w:abstractNumId w:val="16"/>
  </w:num>
  <w:num w:numId="18" w16cid:durableId="1882093449">
    <w:abstractNumId w:val="13"/>
  </w:num>
  <w:num w:numId="19" w16cid:durableId="1973362185">
    <w:abstractNumId w:val="23"/>
  </w:num>
  <w:num w:numId="20" w16cid:durableId="1124421141">
    <w:abstractNumId w:val="15"/>
  </w:num>
  <w:num w:numId="21" w16cid:durableId="2074814505">
    <w:abstractNumId w:val="20"/>
  </w:num>
  <w:num w:numId="22" w16cid:durableId="1780515">
    <w:abstractNumId w:val="26"/>
  </w:num>
  <w:num w:numId="23" w16cid:durableId="253513947">
    <w:abstractNumId w:val="12"/>
  </w:num>
  <w:num w:numId="24" w16cid:durableId="2071341965">
    <w:abstractNumId w:val="10"/>
  </w:num>
  <w:num w:numId="25" w16cid:durableId="568805762">
    <w:abstractNumId w:val="25"/>
  </w:num>
  <w:num w:numId="26" w16cid:durableId="132211453">
    <w:abstractNumId w:val="17"/>
  </w:num>
  <w:num w:numId="27" w16cid:durableId="1147629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33E"/>
    <w:rsid w:val="0002078B"/>
    <w:rsid w:val="00034616"/>
    <w:rsid w:val="0006063C"/>
    <w:rsid w:val="000809AA"/>
    <w:rsid w:val="001123EE"/>
    <w:rsid w:val="001347BC"/>
    <w:rsid w:val="00136334"/>
    <w:rsid w:val="00146691"/>
    <w:rsid w:val="0015074B"/>
    <w:rsid w:val="001531C9"/>
    <w:rsid w:val="00186272"/>
    <w:rsid w:val="001C05C8"/>
    <w:rsid w:val="001E327F"/>
    <w:rsid w:val="002370D7"/>
    <w:rsid w:val="002419F4"/>
    <w:rsid w:val="0026117D"/>
    <w:rsid w:val="00283088"/>
    <w:rsid w:val="0029639D"/>
    <w:rsid w:val="002A1E9F"/>
    <w:rsid w:val="002C17D2"/>
    <w:rsid w:val="002C1986"/>
    <w:rsid w:val="002E6A57"/>
    <w:rsid w:val="002F633D"/>
    <w:rsid w:val="00326F90"/>
    <w:rsid w:val="00350FF1"/>
    <w:rsid w:val="0037570E"/>
    <w:rsid w:val="003766FC"/>
    <w:rsid w:val="00377A13"/>
    <w:rsid w:val="00390295"/>
    <w:rsid w:val="00397A65"/>
    <w:rsid w:val="003C4217"/>
    <w:rsid w:val="003C6BBC"/>
    <w:rsid w:val="00416434"/>
    <w:rsid w:val="0043743B"/>
    <w:rsid w:val="00444089"/>
    <w:rsid w:val="00445248"/>
    <w:rsid w:val="00481AB0"/>
    <w:rsid w:val="00495F51"/>
    <w:rsid w:val="004C4BFE"/>
    <w:rsid w:val="004D0F5F"/>
    <w:rsid w:val="005012B5"/>
    <w:rsid w:val="00551294"/>
    <w:rsid w:val="00570C98"/>
    <w:rsid w:val="005A49E0"/>
    <w:rsid w:val="005D4E4A"/>
    <w:rsid w:val="005F0A22"/>
    <w:rsid w:val="00674AE4"/>
    <w:rsid w:val="00683102"/>
    <w:rsid w:val="0069237B"/>
    <w:rsid w:val="006A1A21"/>
    <w:rsid w:val="006A3E2F"/>
    <w:rsid w:val="006D7142"/>
    <w:rsid w:val="00727149"/>
    <w:rsid w:val="00740CC3"/>
    <w:rsid w:val="00762437"/>
    <w:rsid w:val="00774E91"/>
    <w:rsid w:val="007953F7"/>
    <w:rsid w:val="007A604C"/>
    <w:rsid w:val="00850ECA"/>
    <w:rsid w:val="00875858"/>
    <w:rsid w:val="00891CE2"/>
    <w:rsid w:val="008A472E"/>
    <w:rsid w:val="008B112A"/>
    <w:rsid w:val="008C356A"/>
    <w:rsid w:val="008C66F7"/>
    <w:rsid w:val="008D1BB3"/>
    <w:rsid w:val="008F247E"/>
    <w:rsid w:val="0092596C"/>
    <w:rsid w:val="00970913"/>
    <w:rsid w:val="00977083"/>
    <w:rsid w:val="009817B4"/>
    <w:rsid w:val="009A7DCA"/>
    <w:rsid w:val="009E077B"/>
    <w:rsid w:val="00A05D8E"/>
    <w:rsid w:val="00A103AF"/>
    <w:rsid w:val="00A278A2"/>
    <w:rsid w:val="00AA1D8D"/>
    <w:rsid w:val="00AA6B18"/>
    <w:rsid w:val="00AE4857"/>
    <w:rsid w:val="00B15E33"/>
    <w:rsid w:val="00B47730"/>
    <w:rsid w:val="00B5588D"/>
    <w:rsid w:val="00BB2EC2"/>
    <w:rsid w:val="00BC3A37"/>
    <w:rsid w:val="00BC5B62"/>
    <w:rsid w:val="00BF4FD4"/>
    <w:rsid w:val="00C44E06"/>
    <w:rsid w:val="00CB0664"/>
    <w:rsid w:val="00CB66A1"/>
    <w:rsid w:val="00D02984"/>
    <w:rsid w:val="00D1091C"/>
    <w:rsid w:val="00D91016"/>
    <w:rsid w:val="00DA0244"/>
    <w:rsid w:val="00DB737B"/>
    <w:rsid w:val="00DD2241"/>
    <w:rsid w:val="00E21270"/>
    <w:rsid w:val="00E36BBC"/>
    <w:rsid w:val="00E8064B"/>
    <w:rsid w:val="00E918DE"/>
    <w:rsid w:val="00F11F0B"/>
    <w:rsid w:val="00FB39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F4AF0"/>
  <w14:defaultImageDpi w14:val="300"/>
  <w15:docId w15:val="{A157A825-253A-4051-AAEB-86C55A7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Durutovic, Stela (Serbia)</cp:lastModifiedBy>
  <cp:revision>27</cp:revision>
  <dcterms:created xsi:type="dcterms:W3CDTF">2025-10-06T11:15:00Z</dcterms:created>
  <dcterms:modified xsi:type="dcterms:W3CDTF">2025-10-08T13:13:00Z</dcterms:modified>
  <cp:category/>
</cp:coreProperties>
</file>